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16D4" w14:textId="3930F808" w:rsidR="00C36FCA" w:rsidRPr="00FF4EB5" w:rsidRDefault="00FF4EB5">
      <w:pPr>
        <w:jc w:val="center"/>
        <w:rPr>
          <w:szCs w:val="16"/>
        </w:rPr>
      </w:pPr>
      <w:bookmarkStart w:id="0" w:name="_Hlk219975497"/>
      <w:bookmarkStart w:id="1" w:name="_Hlk219975569"/>
      <w:r w:rsidRPr="00331D75">
        <w:rPr>
          <w:rStyle w:val="Heading1Char"/>
        </w:rPr>
        <w:t>Multiple Subject Credential Roadmap</w:t>
      </w:r>
      <w:r>
        <w:rPr>
          <w:b/>
          <w:sz w:val="32"/>
        </w:rPr>
        <w:br/>
      </w:r>
      <w:r w:rsidRPr="001634A2">
        <w:rPr>
          <w:bCs/>
          <w:i/>
          <w:iCs/>
          <w:sz w:val="32"/>
        </w:rPr>
        <w:t>Traditional Pathway</w:t>
      </w:r>
      <w:r>
        <w:rPr>
          <w:bCs/>
          <w:i/>
          <w:iCs/>
          <w:sz w:val="32"/>
        </w:rPr>
        <w:t xml:space="preserve"> </w:t>
      </w:r>
      <w:r>
        <w:rPr>
          <w:bCs/>
          <w:i/>
          <w:iCs/>
          <w:szCs w:val="16"/>
        </w:rPr>
        <w:t>(effective fall 2026)</w:t>
      </w:r>
    </w:p>
    <w:p w14:paraId="79430DAC" w14:textId="77777777" w:rsidR="00C36FCA" w:rsidRPr="00331D75" w:rsidRDefault="00FF4EB5" w:rsidP="00331D75">
      <w:pPr>
        <w:pStyle w:val="Heading2"/>
      </w:pPr>
      <w:r w:rsidRPr="00331D75">
        <w:t>TERM 1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360"/>
        <w:gridCol w:w="980"/>
      </w:tblGrid>
      <w:tr w:rsidR="001A6C53" w14:paraId="38BA9D5E" w14:textId="77777777" w:rsidTr="00004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1EF701B1" w14:textId="77777777" w:rsidR="001A6C53" w:rsidRDefault="001A6C53" w:rsidP="001A6C53">
            <w:r>
              <w:t>Course</w:t>
            </w:r>
          </w:p>
        </w:tc>
        <w:tc>
          <w:tcPr>
            <w:tcW w:w="980" w:type="dxa"/>
          </w:tcPr>
          <w:p w14:paraId="0508ABFC" w14:textId="77777777" w:rsidR="001A6C53" w:rsidRDefault="001A6C53" w:rsidP="001A6C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Units</w:t>
            </w:r>
          </w:p>
        </w:tc>
      </w:tr>
      <w:tr w:rsidR="001A6C53" w14:paraId="6057A5C2" w14:textId="77777777" w:rsidTr="00B2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4854EDE" w14:textId="77777777" w:rsidR="001A6C53" w:rsidRDefault="001A6C53" w:rsidP="001A6C53">
            <w:r>
              <w:t>EDCI 4000* – Transformative Teaching in Diverse Urban Classrooms</w:t>
            </w:r>
          </w:p>
        </w:tc>
        <w:tc>
          <w:tcPr>
            <w:tcW w:w="980" w:type="dxa"/>
          </w:tcPr>
          <w:p w14:paraId="692F8D96" w14:textId="77777777" w:rsidR="001A6C53" w:rsidRDefault="001A6C53" w:rsidP="001A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A6C53" w14:paraId="3F9E2663" w14:textId="77777777" w:rsidTr="00B20C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27001DF8" w14:textId="226A8F4B" w:rsidR="001A6C53" w:rsidRDefault="001A6C53" w:rsidP="001A6C53">
            <w:r>
              <w:t>EDCI 4010* – English Language Development (EDSP 4010 approved substitute)</w:t>
            </w:r>
          </w:p>
        </w:tc>
        <w:tc>
          <w:tcPr>
            <w:tcW w:w="980" w:type="dxa"/>
          </w:tcPr>
          <w:p w14:paraId="4A8A885D" w14:textId="77777777" w:rsidR="001A6C53" w:rsidRDefault="001A6C53" w:rsidP="001A6C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3E25E5" w14:paraId="583400F9" w14:textId="77777777" w:rsidTr="00B2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1CCA97E7" w14:textId="14106AC7" w:rsidR="003E25E5" w:rsidRDefault="003E25E5" w:rsidP="003E25E5">
            <w:r>
              <w:t>EDFN 4131* – Psychological Foundations of Education</w:t>
            </w:r>
          </w:p>
        </w:tc>
        <w:tc>
          <w:tcPr>
            <w:tcW w:w="980" w:type="dxa"/>
          </w:tcPr>
          <w:p w14:paraId="23323550" w14:textId="54DD04EC" w:rsidR="003E25E5" w:rsidRDefault="003E25E5" w:rsidP="003E2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A6C53" w14:paraId="44985460" w14:textId="77777777" w:rsidTr="00B20C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148F49B4" w14:textId="77777777" w:rsidR="001A6C53" w:rsidRDefault="001A6C53" w:rsidP="001A6C53">
            <w:r>
              <w:t>EDSP 4000 – Foundations of Special Education</w:t>
            </w:r>
          </w:p>
        </w:tc>
        <w:tc>
          <w:tcPr>
            <w:tcW w:w="980" w:type="dxa"/>
          </w:tcPr>
          <w:p w14:paraId="580B4D10" w14:textId="77777777" w:rsidR="001A6C53" w:rsidRDefault="001A6C53" w:rsidP="001A6C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373DA9" w14:paraId="0785B0FD" w14:textId="77777777" w:rsidTr="00B2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7BA31787" w14:textId="5E0C8B48" w:rsidR="00373DA9" w:rsidRPr="008343A0" w:rsidRDefault="00373DA9" w:rsidP="001A6C53">
            <w:r w:rsidRPr="008343A0">
              <w:t>Total Units</w:t>
            </w:r>
          </w:p>
        </w:tc>
        <w:tc>
          <w:tcPr>
            <w:tcW w:w="980" w:type="dxa"/>
          </w:tcPr>
          <w:p w14:paraId="3ACA8CBB" w14:textId="4467E2D3" w:rsidR="00373DA9" w:rsidRPr="008343A0" w:rsidRDefault="00373DA9" w:rsidP="001A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343A0">
              <w:rPr>
                <w:b/>
                <w:bCs/>
              </w:rPr>
              <w:t>12</w:t>
            </w:r>
          </w:p>
        </w:tc>
      </w:tr>
    </w:tbl>
    <w:p w14:paraId="22E9C07E" w14:textId="77777777" w:rsidR="00C36FCA" w:rsidRPr="00004DAB" w:rsidRDefault="00FF4EB5" w:rsidP="001A6C53">
      <w:pPr>
        <w:spacing w:after="0"/>
        <w:rPr>
          <w:color w:val="AA0000"/>
        </w:rPr>
      </w:pPr>
      <w:r w:rsidRPr="00004DAB">
        <w:rPr>
          <w:i/>
          <w:color w:val="AA0000"/>
          <w:sz w:val="18"/>
        </w:rPr>
        <w:t>*Courses marked with an asterisk must be completed prior to becoming a University Intern.</w:t>
      </w:r>
    </w:p>
    <w:p w14:paraId="047B304F" w14:textId="77777777" w:rsidR="00373DA9" w:rsidRPr="00373DA9" w:rsidRDefault="00373DA9" w:rsidP="001A6C53">
      <w:pPr>
        <w:spacing w:after="0"/>
        <w:rPr>
          <w:b/>
          <w:sz w:val="12"/>
          <w:szCs w:val="12"/>
        </w:rPr>
      </w:pPr>
    </w:p>
    <w:p w14:paraId="024A1AB9" w14:textId="77777777" w:rsidR="00373DA9" w:rsidRPr="00373DA9" w:rsidRDefault="00373DA9" w:rsidP="001A6C53">
      <w:pPr>
        <w:spacing w:after="0"/>
        <w:rPr>
          <w:b/>
          <w:sz w:val="12"/>
          <w:szCs w:val="12"/>
        </w:rPr>
      </w:pPr>
    </w:p>
    <w:p w14:paraId="6359B9E2" w14:textId="75B8AD56" w:rsidR="00C36FCA" w:rsidRDefault="00FF4EB5" w:rsidP="00331D75">
      <w:pPr>
        <w:pStyle w:val="Heading2"/>
      </w:pPr>
      <w:r>
        <w:t>TERM 2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360"/>
        <w:gridCol w:w="980"/>
      </w:tblGrid>
      <w:tr w:rsidR="001A6C53" w14:paraId="09A8EA10" w14:textId="77777777" w:rsidTr="00885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34377EBC" w14:textId="77777777" w:rsidR="001A6C53" w:rsidRDefault="001A6C53" w:rsidP="001A6C53">
            <w:r>
              <w:t>Course</w:t>
            </w:r>
          </w:p>
        </w:tc>
        <w:tc>
          <w:tcPr>
            <w:tcW w:w="980" w:type="dxa"/>
          </w:tcPr>
          <w:p w14:paraId="5005CD7C" w14:textId="77777777" w:rsidR="001A6C53" w:rsidRDefault="001A6C53" w:rsidP="001A6C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Units</w:t>
            </w:r>
          </w:p>
        </w:tc>
      </w:tr>
      <w:tr w:rsidR="001A6C53" w14:paraId="6E9E59B8" w14:textId="77777777" w:rsidTr="00B2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0DFC33F0" w14:textId="77777777" w:rsidR="001A6C53" w:rsidRDefault="001A6C53" w:rsidP="001A6C53">
            <w:r>
              <w:t>EDEL 4020 – Instructional Design, Assessment &amp; Classroom Management</w:t>
            </w:r>
          </w:p>
        </w:tc>
        <w:tc>
          <w:tcPr>
            <w:tcW w:w="980" w:type="dxa"/>
          </w:tcPr>
          <w:p w14:paraId="1F6130EB" w14:textId="77777777" w:rsidR="001A6C53" w:rsidRDefault="001A6C53" w:rsidP="001A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3E25E5" w14:paraId="50A39437" w14:textId="77777777" w:rsidTr="00B20C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2802E1F8" w14:textId="146753D4" w:rsidR="003E25E5" w:rsidRPr="00091964" w:rsidRDefault="003E25E5" w:rsidP="00091964">
            <w:r w:rsidRPr="00091964">
              <w:t>EDFN 4400 – Schooling in a Diverse Urban Society</w:t>
            </w:r>
          </w:p>
        </w:tc>
        <w:tc>
          <w:tcPr>
            <w:tcW w:w="980" w:type="dxa"/>
          </w:tcPr>
          <w:p w14:paraId="11A3B6AC" w14:textId="5B07AB41" w:rsidR="003E25E5" w:rsidRPr="00091964" w:rsidRDefault="003E25E5" w:rsidP="0009196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91964">
              <w:t>3</w:t>
            </w:r>
          </w:p>
        </w:tc>
      </w:tr>
      <w:tr w:rsidR="001A6C53" w14:paraId="065D4816" w14:textId="77777777" w:rsidTr="00B2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1240CC7E" w14:textId="77777777" w:rsidR="001A6C53" w:rsidRDefault="001A6C53" w:rsidP="001A6C53">
            <w:r>
              <w:t>EDEL 4150 – Curriculum &amp; Teaching of Reading and Language Arts</w:t>
            </w:r>
          </w:p>
        </w:tc>
        <w:tc>
          <w:tcPr>
            <w:tcW w:w="980" w:type="dxa"/>
          </w:tcPr>
          <w:p w14:paraId="5AF1B944" w14:textId="77777777" w:rsidR="001A6C53" w:rsidRDefault="001A6C53" w:rsidP="001A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A6C53" w14:paraId="0986043F" w14:textId="77777777" w:rsidTr="00B20C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805378B" w14:textId="77777777" w:rsidR="001A6C53" w:rsidRDefault="001A6C53" w:rsidP="001A6C53">
            <w:r>
              <w:t>EDEL 4170 – Curriculum &amp; Teaching of Elementary Mathematics</w:t>
            </w:r>
          </w:p>
        </w:tc>
        <w:tc>
          <w:tcPr>
            <w:tcW w:w="980" w:type="dxa"/>
          </w:tcPr>
          <w:p w14:paraId="2B30C86F" w14:textId="77777777" w:rsidR="001A6C53" w:rsidRDefault="001A6C53" w:rsidP="001A6C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373DA9" w14:paraId="1775A288" w14:textId="77777777" w:rsidTr="00B2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502A1C68" w14:textId="1387D801" w:rsidR="00373DA9" w:rsidRPr="008343A0" w:rsidRDefault="00373DA9" w:rsidP="001A6C53">
            <w:r w:rsidRPr="008343A0">
              <w:t xml:space="preserve">Total Units </w:t>
            </w:r>
          </w:p>
        </w:tc>
        <w:tc>
          <w:tcPr>
            <w:tcW w:w="980" w:type="dxa"/>
          </w:tcPr>
          <w:p w14:paraId="7A909373" w14:textId="22A3CEF2" w:rsidR="00373DA9" w:rsidRPr="008343A0" w:rsidRDefault="00373DA9" w:rsidP="001A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343A0">
              <w:rPr>
                <w:b/>
                <w:bCs/>
              </w:rPr>
              <w:t>12</w:t>
            </w:r>
          </w:p>
        </w:tc>
      </w:tr>
    </w:tbl>
    <w:p w14:paraId="755DA805" w14:textId="77777777" w:rsidR="00C36FCA" w:rsidRPr="00004DAB" w:rsidRDefault="00FF4EB5" w:rsidP="001A6C53">
      <w:pPr>
        <w:spacing w:after="0"/>
        <w:rPr>
          <w:color w:val="AA0000"/>
        </w:rPr>
      </w:pPr>
      <w:r w:rsidRPr="00004DAB">
        <w:rPr>
          <w:i/>
          <w:color w:val="AA0000"/>
          <w:sz w:val="18"/>
        </w:rPr>
        <w:t>*Courses marked with an asterisk must be completed prior to becoming a University Intern.</w:t>
      </w:r>
    </w:p>
    <w:p w14:paraId="5DFBA985" w14:textId="77777777" w:rsidR="00373DA9" w:rsidRPr="00373DA9" w:rsidRDefault="00373DA9" w:rsidP="001A6C53">
      <w:pPr>
        <w:spacing w:after="0"/>
        <w:rPr>
          <w:b/>
          <w:sz w:val="12"/>
          <w:szCs w:val="12"/>
        </w:rPr>
      </w:pPr>
    </w:p>
    <w:p w14:paraId="5FFF7418" w14:textId="77777777" w:rsidR="00373DA9" w:rsidRPr="00373DA9" w:rsidRDefault="00373DA9" w:rsidP="001A6C53">
      <w:pPr>
        <w:spacing w:after="0"/>
        <w:rPr>
          <w:b/>
          <w:sz w:val="12"/>
          <w:szCs w:val="12"/>
        </w:rPr>
      </w:pPr>
    </w:p>
    <w:p w14:paraId="0F7B01B5" w14:textId="115A50D4" w:rsidR="001A6C53" w:rsidRDefault="00FF4EB5" w:rsidP="001A6C53">
      <w:pPr>
        <w:spacing w:after="0"/>
      </w:pPr>
      <w:r w:rsidRPr="00331D75">
        <w:rPr>
          <w:rStyle w:val="Heading2Char"/>
        </w:rPr>
        <w:t>TERM 3</w:t>
      </w:r>
      <w:r w:rsidR="001A6C53" w:rsidRPr="00331D75">
        <w:rPr>
          <w:rStyle w:val="Heading2Char"/>
        </w:rPr>
        <w:t xml:space="preserve"> (IMPORTANT: Students must attend the mandatory Student Teaching Information </w:t>
      </w:r>
      <w:r w:rsidR="001A6C53">
        <w:rPr>
          <w:b/>
        </w:rPr>
        <w:t xml:space="preserve">Meeting at the beginning of Term 3 to apply for student </w:t>
      </w:r>
      <w:r w:rsidR="00373DA9">
        <w:rPr>
          <w:b/>
        </w:rPr>
        <w:t>teaching in Term 4</w:t>
      </w:r>
      <w:r w:rsidR="00311229">
        <w:rPr>
          <w:b/>
        </w:rPr>
        <w:t>.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360"/>
        <w:gridCol w:w="980"/>
      </w:tblGrid>
      <w:tr w:rsidR="001A6C53" w14:paraId="74A530FA" w14:textId="77777777" w:rsidTr="00885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3C15BA2" w14:textId="77777777" w:rsidR="001A6C53" w:rsidRDefault="001A6C53" w:rsidP="001A6C53">
            <w:r>
              <w:t>Course</w:t>
            </w:r>
          </w:p>
        </w:tc>
        <w:tc>
          <w:tcPr>
            <w:tcW w:w="980" w:type="dxa"/>
          </w:tcPr>
          <w:p w14:paraId="0BE53EC1" w14:textId="77777777" w:rsidR="001A6C53" w:rsidRDefault="001A6C53" w:rsidP="001A6C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Units</w:t>
            </w:r>
          </w:p>
        </w:tc>
      </w:tr>
      <w:tr w:rsidR="001A6C53" w14:paraId="3FB4823B" w14:textId="77777777" w:rsidTr="00B2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50B76AF6" w14:textId="77777777" w:rsidR="001A6C53" w:rsidRDefault="001A6C53" w:rsidP="001A6C53">
            <w:r>
              <w:t>EDEL 4180 – Curriculum &amp; Teaching of Elementary School Science</w:t>
            </w:r>
          </w:p>
        </w:tc>
        <w:tc>
          <w:tcPr>
            <w:tcW w:w="980" w:type="dxa"/>
          </w:tcPr>
          <w:p w14:paraId="278F4E1D" w14:textId="77777777" w:rsidR="001A6C53" w:rsidRDefault="001A6C53" w:rsidP="001A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1A6C53" w14:paraId="621148F7" w14:textId="77777777" w:rsidTr="00B20C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70549536" w14:textId="77777777" w:rsidR="001A6C53" w:rsidRDefault="001A6C53" w:rsidP="001A6C53">
            <w:r>
              <w:t>EDEL 4160 – Curriculum &amp; Teaching of Writing and Language Arts</w:t>
            </w:r>
          </w:p>
        </w:tc>
        <w:tc>
          <w:tcPr>
            <w:tcW w:w="980" w:type="dxa"/>
          </w:tcPr>
          <w:p w14:paraId="77ED34D8" w14:textId="77777777" w:rsidR="001A6C53" w:rsidRDefault="001A6C53" w:rsidP="001A6C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1A6C53" w14:paraId="1DD1EC52" w14:textId="77777777" w:rsidTr="00B2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5D0C809B" w14:textId="77777777" w:rsidR="001A6C53" w:rsidRDefault="001A6C53" w:rsidP="001A6C53">
            <w:r>
              <w:t>EDEL 4190 – Curriculum &amp; Transformative Teaching of Social Science</w:t>
            </w:r>
          </w:p>
        </w:tc>
        <w:tc>
          <w:tcPr>
            <w:tcW w:w="980" w:type="dxa"/>
          </w:tcPr>
          <w:p w14:paraId="43AEA3E2" w14:textId="77777777" w:rsidR="001A6C53" w:rsidRDefault="001A6C53" w:rsidP="001A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373DA9" w14:paraId="69E716F1" w14:textId="77777777" w:rsidTr="00B20C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6842FA7A" w14:textId="6C474081" w:rsidR="00373DA9" w:rsidRPr="008343A0" w:rsidRDefault="00373DA9" w:rsidP="001A6C53">
            <w:r w:rsidRPr="008343A0">
              <w:t xml:space="preserve">Total Units </w:t>
            </w:r>
          </w:p>
        </w:tc>
        <w:tc>
          <w:tcPr>
            <w:tcW w:w="980" w:type="dxa"/>
          </w:tcPr>
          <w:p w14:paraId="6C8FF641" w14:textId="04828FE6" w:rsidR="00373DA9" w:rsidRPr="008343A0" w:rsidRDefault="00373DA9" w:rsidP="001A6C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343A0">
              <w:rPr>
                <w:b/>
                <w:bCs/>
              </w:rPr>
              <w:t>9</w:t>
            </w:r>
          </w:p>
        </w:tc>
      </w:tr>
    </w:tbl>
    <w:p w14:paraId="75F17957" w14:textId="77777777" w:rsidR="00373DA9" w:rsidRPr="00373DA9" w:rsidRDefault="00373DA9" w:rsidP="001A6C53">
      <w:pPr>
        <w:spacing w:after="0"/>
        <w:rPr>
          <w:b/>
          <w:sz w:val="12"/>
          <w:szCs w:val="12"/>
        </w:rPr>
      </w:pPr>
    </w:p>
    <w:p w14:paraId="64F8C0B9" w14:textId="77777777" w:rsidR="00373DA9" w:rsidRPr="00373DA9" w:rsidRDefault="00373DA9" w:rsidP="00331D75">
      <w:pPr>
        <w:pStyle w:val="Heading2"/>
      </w:pPr>
    </w:p>
    <w:p w14:paraId="243F9AED" w14:textId="2177CF9D" w:rsidR="00C36FCA" w:rsidRDefault="00FF4EB5" w:rsidP="00331D75">
      <w:pPr>
        <w:pStyle w:val="Heading2"/>
      </w:pPr>
      <w:r>
        <w:t>TERM 4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8360"/>
        <w:gridCol w:w="980"/>
      </w:tblGrid>
      <w:tr w:rsidR="001A6C53" w14:paraId="02D5E874" w14:textId="77777777" w:rsidTr="00885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767DE689" w14:textId="77777777" w:rsidR="001A6C53" w:rsidRDefault="001A6C53" w:rsidP="001A6C53">
            <w:r>
              <w:t>Course</w:t>
            </w:r>
          </w:p>
        </w:tc>
        <w:tc>
          <w:tcPr>
            <w:tcW w:w="980" w:type="dxa"/>
          </w:tcPr>
          <w:p w14:paraId="57020064" w14:textId="77777777" w:rsidR="001A6C53" w:rsidRDefault="001A6C53" w:rsidP="001A6C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Units</w:t>
            </w:r>
          </w:p>
        </w:tc>
      </w:tr>
      <w:tr w:rsidR="001A6C53" w14:paraId="31B33323" w14:textId="77777777" w:rsidTr="00B2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2B0960F6" w14:textId="77777777" w:rsidR="001A6C53" w:rsidRDefault="001A6C53" w:rsidP="001A6C53">
            <w:r>
              <w:t>EDEL 4880 – Directed Teaching: Multiple Subject OR EDEL 4890 – Demonstration of Instructional Competencies</w:t>
            </w:r>
          </w:p>
        </w:tc>
        <w:tc>
          <w:tcPr>
            <w:tcW w:w="980" w:type="dxa"/>
          </w:tcPr>
          <w:p w14:paraId="21D98AEC" w14:textId="77777777" w:rsidR="001A6C53" w:rsidRDefault="001A6C53" w:rsidP="001A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</w:tr>
      <w:tr w:rsidR="001A6C53" w14:paraId="585B007D" w14:textId="77777777" w:rsidTr="00B20C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7D5A3661" w14:textId="77777777" w:rsidR="001A6C53" w:rsidRDefault="001A6C53" w:rsidP="001A6C53">
            <w:r>
              <w:t>EDEL 4881 – Reflection, Synthesis &amp; Assessment of Directed Teaching</w:t>
            </w:r>
          </w:p>
        </w:tc>
        <w:tc>
          <w:tcPr>
            <w:tcW w:w="980" w:type="dxa"/>
          </w:tcPr>
          <w:p w14:paraId="08E51B75" w14:textId="77777777" w:rsidR="001A6C53" w:rsidRDefault="001A6C53" w:rsidP="001A6C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1A6C53" w14:paraId="28FD7AF5" w14:textId="77777777" w:rsidTr="00B2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362E9242" w14:textId="77777777" w:rsidR="001A6C53" w:rsidRDefault="001A6C53" w:rsidP="001A6C53">
            <w:r>
              <w:t xml:space="preserve">EDCI 4560 – </w:t>
            </w:r>
            <w:proofErr w:type="spellStart"/>
            <w:r>
              <w:t>edTPA</w:t>
            </w:r>
            <w:proofErr w:type="spellEnd"/>
            <w:r>
              <w:t xml:space="preserve"> Support Seminar (strongly recommended)</w:t>
            </w:r>
          </w:p>
        </w:tc>
        <w:tc>
          <w:tcPr>
            <w:tcW w:w="980" w:type="dxa"/>
          </w:tcPr>
          <w:p w14:paraId="33ADAE1E" w14:textId="77777777" w:rsidR="001A6C53" w:rsidRDefault="001A6C53" w:rsidP="001A6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373DA9" w:rsidRPr="00572164" w14:paraId="1BF817F0" w14:textId="77777777" w:rsidTr="00B20C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0" w:type="dxa"/>
          </w:tcPr>
          <w:p w14:paraId="132DA2BA" w14:textId="218D2FC3" w:rsidR="00373DA9" w:rsidRPr="00572164" w:rsidRDefault="00373DA9" w:rsidP="001A6C53">
            <w:r w:rsidRPr="00572164">
              <w:t xml:space="preserve">Total Units </w:t>
            </w:r>
          </w:p>
        </w:tc>
        <w:tc>
          <w:tcPr>
            <w:tcW w:w="980" w:type="dxa"/>
          </w:tcPr>
          <w:p w14:paraId="58C86C85" w14:textId="3482F76F" w:rsidR="00373DA9" w:rsidRPr="00572164" w:rsidRDefault="008343A0" w:rsidP="001A6C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572164">
              <w:rPr>
                <w:b/>
                <w:bCs/>
              </w:rPr>
              <w:t>13</w:t>
            </w:r>
          </w:p>
        </w:tc>
      </w:tr>
    </w:tbl>
    <w:p w14:paraId="1F62DC7A" w14:textId="77777777" w:rsidR="00C36FCA" w:rsidRDefault="00C36FCA"/>
    <w:p w14:paraId="55B8F7C3" w14:textId="77777777" w:rsidR="00C36FCA" w:rsidRDefault="00FF4EB5">
      <w:r>
        <w:t>Student Name: ___________________________________________     CIN: ______________________________</w:t>
      </w:r>
    </w:p>
    <w:p w14:paraId="25C5B51D" w14:textId="7004C2D8" w:rsidR="00FF4EB5" w:rsidRDefault="00FF4EB5">
      <w:r>
        <w:t>Signature: ______________________________________________     Date: _____________________________</w:t>
      </w:r>
      <w:bookmarkEnd w:id="0"/>
      <w:bookmarkEnd w:id="1"/>
      <w:r w:rsidR="00373DA9">
        <w:t>__</w:t>
      </w:r>
    </w:p>
    <w:sectPr w:rsidR="00FF4EB5" w:rsidSect="000346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0913" w14:textId="77777777" w:rsidR="007D4FE0" w:rsidRDefault="007D4FE0">
      <w:pPr>
        <w:spacing w:after="0" w:line="240" w:lineRule="auto"/>
      </w:pPr>
      <w:r>
        <w:separator/>
      </w:r>
    </w:p>
  </w:endnote>
  <w:endnote w:type="continuationSeparator" w:id="0">
    <w:p w14:paraId="1CAE4E4A" w14:textId="77777777" w:rsidR="007D4FE0" w:rsidRDefault="007D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6B6B" w14:textId="77777777" w:rsidR="007D4FE0" w:rsidRDefault="007D4FE0">
      <w:pPr>
        <w:spacing w:after="0" w:line="240" w:lineRule="auto"/>
      </w:pPr>
      <w:r>
        <w:separator/>
      </w:r>
    </w:p>
  </w:footnote>
  <w:footnote w:type="continuationSeparator" w:id="0">
    <w:p w14:paraId="04C5634B" w14:textId="77777777" w:rsidR="007D4FE0" w:rsidRDefault="007D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FDED" w14:textId="279D452E" w:rsidR="00C36FCA" w:rsidRPr="001634A2" w:rsidRDefault="001634A2" w:rsidP="001634A2">
    <w:pPr>
      <w:pStyle w:val="Header"/>
      <w:jc w:val="both"/>
    </w:pPr>
    <w:bookmarkStart w:id="2" w:name="_Hlk219975546"/>
    <w:bookmarkStart w:id="3" w:name="_Hlk219975547"/>
    <w:bookmarkStart w:id="4" w:name="_Hlk219976322"/>
    <w:bookmarkStart w:id="5" w:name="_Hlk219976323"/>
    <w:r>
      <w:rPr>
        <w:noProof/>
      </w:rPr>
      <w:drawing>
        <wp:anchor distT="0" distB="0" distL="114300" distR="114300" simplePos="0" relativeHeight="251658240" behindDoc="1" locked="0" layoutInCell="1" allowOverlap="1" wp14:anchorId="4952DB31" wp14:editId="045940C4">
          <wp:simplePos x="0" y="0"/>
          <wp:positionH relativeFrom="column">
            <wp:posOffset>0</wp:posOffset>
          </wp:positionH>
          <wp:positionV relativeFrom="paragraph">
            <wp:posOffset>-276447</wp:posOffset>
          </wp:positionV>
          <wp:extent cx="4738613" cy="638397"/>
          <wp:effectExtent l="0" t="0" r="5080" b="9525"/>
          <wp:wrapNone/>
          <wp:docPr id="972429150" name="Picture 1" descr="Cal State Los Angeles - College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429150" name="Picture 1" descr="Cal State Los Angeles - College of Educatio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905" cy="649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OFFICE FOR STUDENT SERVICES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2270414">
    <w:abstractNumId w:val="8"/>
  </w:num>
  <w:num w:numId="2" w16cid:durableId="1046293393">
    <w:abstractNumId w:val="6"/>
  </w:num>
  <w:num w:numId="3" w16cid:durableId="2080856978">
    <w:abstractNumId w:val="5"/>
  </w:num>
  <w:num w:numId="4" w16cid:durableId="1723361574">
    <w:abstractNumId w:val="4"/>
  </w:num>
  <w:num w:numId="5" w16cid:durableId="375811759">
    <w:abstractNumId w:val="7"/>
  </w:num>
  <w:num w:numId="6" w16cid:durableId="93985989">
    <w:abstractNumId w:val="3"/>
  </w:num>
  <w:num w:numId="7" w16cid:durableId="848756859">
    <w:abstractNumId w:val="2"/>
  </w:num>
  <w:num w:numId="8" w16cid:durableId="1186867035">
    <w:abstractNumId w:val="1"/>
  </w:num>
  <w:num w:numId="9" w16cid:durableId="9856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wNrWwMDY2AlKmJko6SsGpxcWZ+XkgBYa1AHWioDIsAAAA"/>
  </w:docVars>
  <w:rsids>
    <w:rsidRoot w:val="00B47730"/>
    <w:rsid w:val="00004DAB"/>
    <w:rsid w:val="00034616"/>
    <w:rsid w:val="0006063C"/>
    <w:rsid w:val="00091964"/>
    <w:rsid w:val="0015074B"/>
    <w:rsid w:val="001634A2"/>
    <w:rsid w:val="00180DAA"/>
    <w:rsid w:val="001A6C53"/>
    <w:rsid w:val="001E25DD"/>
    <w:rsid w:val="001F6499"/>
    <w:rsid w:val="0029639D"/>
    <w:rsid w:val="00311229"/>
    <w:rsid w:val="00326F90"/>
    <w:rsid w:val="00331D75"/>
    <w:rsid w:val="00373DA9"/>
    <w:rsid w:val="003E25E5"/>
    <w:rsid w:val="00572164"/>
    <w:rsid w:val="00634A21"/>
    <w:rsid w:val="007D4FE0"/>
    <w:rsid w:val="008343A0"/>
    <w:rsid w:val="008852E6"/>
    <w:rsid w:val="00902A5B"/>
    <w:rsid w:val="009459FC"/>
    <w:rsid w:val="0099234D"/>
    <w:rsid w:val="00A65C18"/>
    <w:rsid w:val="00AA1D8D"/>
    <w:rsid w:val="00AA4A34"/>
    <w:rsid w:val="00B20C2D"/>
    <w:rsid w:val="00B47730"/>
    <w:rsid w:val="00C36FCA"/>
    <w:rsid w:val="00C86A49"/>
    <w:rsid w:val="00CB0664"/>
    <w:rsid w:val="00CB7596"/>
    <w:rsid w:val="00CD30F4"/>
    <w:rsid w:val="00FC693F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F185F5"/>
  <w14:defaultImageDpi w14:val="300"/>
  <w15:docId w15:val="{524BCA2E-F4EE-494D-8589-153B292E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331D75"/>
    <w:p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D75"/>
    <w:pPr>
      <w:spacing w:after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1D75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D75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1469</Characters>
  <Application>Microsoft Office Word</Application>
  <DocSecurity>0</DocSecurity>
  <Lines>66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Lam, Jeffrey S</cp:lastModifiedBy>
  <cp:revision>13</cp:revision>
  <dcterms:created xsi:type="dcterms:W3CDTF">2026-01-22T20:17:00Z</dcterms:created>
  <dcterms:modified xsi:type="dcterms:W3CDTF">2026-03-26T22:01:00Z</dcterms:modified>
  <cp:category/>
</cp:coreProperties>
</file>